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 июля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715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Мамедова </w:t>
      </w:r>
      <w:r>
        <w:rPr>
          <w:rFonts w:ascii="Times New Roman CYR" w:eastAsia="Times New Roman CYR" w:hAnsi="Times New Roman CYR" w:cs="Times New Roman CYR"/>
          <w:b/>
          <w:bCs/>
        </w:rPr>
        <w:t>Эльнура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8"/>
          <w:rFonts w:ascii="Times New Roman CYR" w:eastAsia="Times New Roman CYR" w:hAnsi="Times New Roman CYR" w:cs="Times New Roman CYR"/>
        </w:rPr>
        <w:t>...</w:t>
      </w:r>
      <w:r>
        <w:rPr>
          <w:rStyle w:val="cat-UserDefinedgrp-25rplc-10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Мамедов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Э.А.о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9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715091471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Мамедов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Э.А.о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Мамедова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Э.А.о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.2024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 с сайта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Мамедова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Э.А.о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Мамедова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Э.А.о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Мамедова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Эльнура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0412365400765007152520117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5rplc-19">
    <w:name w:val="cat-UserDefined grp-2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